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9932" w14:textId="77777777" w:rsidR="00805EEA" w:rsidRDefault="00000000">
      <w:pPr>
        <w:spacing w:after="40"/>
        <w:jc w:val="center"/>
      </w:pPr>
      <w:r>
        <w:rPr>
          <w:b/>
          <w:sz w:val="36"/>
        </w:rPr>
        <w:t>NITHESH K G</w:t>
      </w:r>
    </w:p>
    <w:p w14:paraId="7864F338" w14:textId="77777777" w:rsidR="00805EEA" w:rsidRDefault="00000000">
      <w:pPr>
        <w:spacing w:after="40"/>
        <w:jc w:val="center"/>
      </w:pPr>
      <w:r>
        <w:rPr>
          <w:sz w:val="20"/>
        </w:rPr>
        <w:t>Chennai, India  |  +91-9003116757  |  nitheshkg18@gmail.com</w:t>
      </w:r>
      <w:r>
        <w:rPr>
          <w:sz w:val="20"/>
        </w:rPr>
        <w:br/>
        <w:t>linkedin.com/in/nithesh-k-g-b44334152  |  nitheshkg.in</w:t>
      </w:r>
    </w:p>
    <w:p w14:paraId="53D3A64D" w14:textId="77777777" w:rsidR="00805EEA" w:rsidRPr="00165782" w:rsidRDefault="00000000">
      <w:pPr>
        <w:pBdr>
          <w:bottom w:val="single" w:sz="6" w:space="1" w:color="000000"/>
        </w:pBdr>
        <w:spacing w:before="200" w:after="4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PROFESSIONAL SUMMARY</w:t>
      </w:r>
    </w:p>
    <w:p w14:paraId="3111B412" w14:textId="7F3D4E5B" w:rsidR="00464B9B" w:rsidRDefault="00464B9B">
      <w:pPr>
        <w:spacing w:before="80" w:after="80"/>
        <w:rPr>
          <w:sz w:val="21"/>
        </w:rPr>
      </w:pPr>
      <w:bookmarkStart w:id="0" w:name="OLE_LINK4"/>
      <w:r>
        <w:rPr>
          <w:sz w:val="21"/>
        </w:rPr>
        <w:t>Results-driven Python Engineer with 6+ years of enterprise-level experience in R&amp;D and designing and building highly scalable, distributed systems and cloud-native applications. Deep expertise in Python, Flask, Django, microservices architecture, and REST API development. Hands-on experience with AI/ML platforms, LLM integration, prompt engineering, and RAG-based intelligent workflows using LangChain and GPT models. Actively contributed to R&amp;D initiatives — evaluating emerging technologies, leading proof-of-concept projects, and translating research into production-grade solutions. Proven track record of mentoring engineers and collaborating with cross-functional global teams to deliver high-quality software under tight deadlines.</w:t>
      </w:r>
    </w:p>
    <w:bookmarkEnd w:id="0"/>
    <w:p w14:paraId="7EE28551" w14:textId="77777777" w:rsidR="00805EEA" w:rsidRPr="00165782" w:rsidRDefault="00000000">
      <w:pPr>
        <w:pBdr>
          <w:bottom w:val="single" w:sz="6" w:space="1" w:color="000000"/>
        </w:pBdr>
        <w:spacing w:before="200" w:after="4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TECHNICAL SKILLS</w:t>
      </w:r>
    </w:p>
    <w:p w14:paraId="53217108" w14:textId="1C96242F" w:rsidR="00805EEA" w:rsidRDefault="00000000">
      <w:pPr>
        <w:spacing w:before="20" w:after="20"/>
      </w:pPr>
      <w:r>
        <w:rPr>
          <w:b/>
          <w:sz w:val="21"/>
        </w:rPr>
        <w:t xml:space="preserve">Languages: </w:t>
      </w:r>
      <w:r>
        <w:rPr>
          <w:sz w:val="21"/>
        </w:rPr>
        <w:t>Python, JavaScript</w:t>
      </w:r>
    </w:p>
    <w:p w14:paraId="44FA1C71" w14:textId="06D5012C" w:rsidR="00805EEA" w:rsidRDefault="00000000">
      <w:pPr>
        <w:spacing w:before="20" w:after="20"/>
      </w:pPr>
      <w:r>
        <w:rPr>
          <w:b/>
          <w:sz w:val="21"/>
        </w:rPr>
        <w:t xml:space="preserve">Frameworks &amp; Libraries: </w:t>
      </w:r>
      <w:r>
        <w:rPr>
          <w:sz w:val="21"/>
        </w:rPr>
        <w:t xml:space="preserve">Flask, </w:t>
      </w:r>
      <w:proofErr w:type="spellStart"/>
      <w:r>
        <w:rPr>
          <w:sz w:val="21"/>
        </w:rPr>
        <w:t>FastAPI</w:t>
      </w:r>
      <w:proofErr w:type="spellEnd"/>
      <w:r>
        <w:rPr>
          <w:sz w:val="21"/>
        </w:rPr>
        <w:t xml:space="preserve">, Django, </w:t>
      </w:r>
      <w:r w:rsidR="00D360CD">
        <w:rPr>
          <w:sz w:val="21"/>
        </w:rPr>
        <w:t>React, Vue</w:t>
      </w:r>
      <w:r w:rsidR="00D360CD">
        <w:rPr>
          <w:sz w:val="21"/>
        </w:rPr>
        <w:t xml:space="preserve"> , </w:t>
      </w:r>
      <w:proofErr w:type="spellStart"/>
      <w:r>
        <w:rPr>
          <w:sz w:val="21"/>
        </w:rPr>
        <w:t>LangChain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numpy</w:t>
      </w:r>
      <w:proofErr w:type="spellEnd"/>
      <w:r>
        <w:rPr>
          <w:sz w:val="21"/>
        </w:rPr>
        <w:t>, pandas</w:t>
      </w:r>
      <w:r w:rsidR="00FF2909">
        <w:rPr>
          <w:sz w:val="21"/>
        </w:rPr>
        <w:t xml:space="preserve"> (</w:t>
      </w:r>
      <w:r>
        <w:rPr>
          <w:sz w:val="21"/>
        </w:rPr>
        <w:t>DataFrames</w:t>
      </w:r>
      <w:r w:rsidR="00FF2909">
        <w:rPr>
          <w:sz w:val="21"/>
        </w:rPr>
        <w:t>)</w:t>
      </w:r>
    </w:p>
    <w:p w14:paraId="4A220167" w14:textId="4839169E" w:rsidR="00805EEA" w:rsidRDefault="00000000">
      <w:pPr>
        <w:spacing w:before="20" w:after="20"/>
      </w:pPr>
      <w:r>
        <w:rPr>
          <w:b/>
          <w:sz w:val="21"/>
        </w:rPr>
        <w:t xml:space="preserve">AI / ML: </w:t>
      </w:r>
      <w:proofErr w:type="spellStart"/>
      <w:r w:rsidR="009A5B8D">
        <w:rPr>
          <w:sz w:val="21"/>
        </w:rPr>
        <w:t>LangChain</w:t>
      </w:r>
      <w:proofErr w:type="spellEnd"/>
      <w:r w:rsidR="009A5B8D">
        <w:rPr>
          <w:sz w:val="21"/>
        </w:rPr>
        <w:t xml:space="preserve"> Agent </w:t>
      </w:r>
      <w:proofErr w:type="gramStart"/>
      <w:r w:rsidR="009A5B8D">
        <w:rPr>
          <w:sz w:val="21"/>
        </w:rPr>
        <w:t>Workflows</w:t>
      </w:r>
      <w:r w:rsidR="009A5B8D">
        <w:rPr>
          <w:sz w:val="21"/>
        </w:rPr>
        <w:t xml:space="preserve"> ,</w:t>
      </w:r>
      <w:proofErr w:type="gramEnd"/>
      <w:r w:rsidR="009A5B8D">
        <w:rPr>
          <w:sz w:val="21"/>
        </w:rPr>
        <w:t xml:space="preserve"> </w:t>
      </w:r>
      <w:r>
        <w:rPr>
          <w:sz w:val="21"/>
        </w:rPr>
        <w:t>Prompt Engineering, RAG, Machine Learning, Computer Vision, Rasa NLU</w:t>
      </w:r>
    </w:p>
    <w:p w14:paraId="159CAAE8" w14:textId="2DFF01EE" w:rsidR="00805EEA" w:rsidRDefault="00000000">
      <w:pPr>
        <w:spacing w:before="20" w:after="20"/>
      </w:pPr>
      <w:r>
        <w:rPr>
          <w:b/>
          <w:sz w:val="21"/>
        </w:rPr>
        <w:t xml:space="preserve">Cloud Platforms: </w:t>
      </w:r>
      <w:r>
        <w:rPr>
          <w:sz w:val="21"/>
        </w:rPr>
        <w:t>AWS, Google Cloud Platform (GCP), Microsoft Azure, OCI</w:t>
      </w:r>
    </w:p>
    <w:p w14:paraId="36553BA2" w14:textId="77777777" w:rsidR="00805EEA" w:rsidRDefault="00000000">
      <w:pPr>
        <w:spacing w:before="20" w:after="20"/>
      </w:pPr>
      <w:r>
        <w:rPr>
          <w:b/>
          <w:sz w:val="21"/>
        </w:rPr>
        <w:t xml:space="preserve">Databases: </w:t>
      </w:r>
      <w:r>
        <w:rPr>
          <w:sz w:val="21"/>
        </w:rPr>
        <w:t>MongoDB (Document), PostgreSQL, MySQL (RDBMS), Redis (Key-Value)</w:t>
      </w:r>
    </w:p>
    <w:p w14:paraId="7EDD75E9" w14:textId="77777777" w:rsidR="00805EEA" w:rsidRDefault="00000000">
      <w:pPr>
        <w:spacing w:before="20" w:after="20"/>
      </w:pPr>
      <w:r>
        <w:rPr>
          <w:b/>
          <w:sz w:val="21"/>
        </w:rPr>
        <w:t xml:space="preserve">Architecture: </w:t>
      </w:r>
      <w:r>
        <w:rPr>
          <w:sz w:val="21"/>
        </w:rPr>
        <w:t>Microservices, Distributed Systems, Cloud-Native Design, Scalable Backend Systems</w:t>
      </w:r>
    </w:p>
    <w:p w14:paraId="11017777" w14:textId="77777777" w:rsidR="00805EEA" w:rsidRDefault="00000000">
      <w:pPr>
        <w:spacing w:before="20" w:after="20"/>
      </w:pPr>
      <w:r>
        <w:rPr>
          <w:b/>
          <w:sz w:val="21"/>
        </w:rPr>
        <w:t xml:space="preserve">Methodologies: </w:t>
      </w:r>
      <w:r>
        <w:rPr>
          <w:sz w:val="21"/>
        </w:rPr>
        <w:t>Agile / Scrum, SDLC, FinOps, Code Review, TDD</w:t>
      </w:r>
    </w:p>
    <w:p w14:paraId="0050C176" w14:textId="77777777" w:rsidR="00805EEA" w:rsidRDefault="00000000">
      <w:pPr>
        <w:spacing w:before="20" w:after="20"/>
      </w:pPr>
      <w:r>
        <w:rPr>
          <w:b/>
          <w:sz w:val="21"/>
        </w:rPr>
        <w:t xml:space="preserve">Tools &amp; DevOps: </w:t>
      </w:r>
      <w:r>
        <w:rPr>
          <w:sz w:val="21"/>
        </w:rPr>
        <w:t>Git, Docker, CI/CD pipelines, Apache Kafka</w:t>
      </w:r>
    </w:p>
    <w:p w14:paraId="351A8C4E" w14:textId="77777777" w:rsidR="00805EEA" w:rsidRPr="00165782" w:rsidRDefault="00000000">
      <w:pPr>
        <w:pBdr>
          <w:bottom w:val="single" w:sz="6" w:space="1" w:color="000000"/>
        </w:pBdr>
        <w:spacing w:before="200" w:after="4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PROFESSIONAL EXPERIENCE</w:t>
      </w:r>
    </w:p>
    <w:p w14:paraId="56856E45" w14:textId="77777777" w:rsidR="00805EEA" w:rsidRDefault="00000000">
      <w:pPr>
        <w:spacing w:before="120" w:after="0"/>
      </w:pPr>
      <w:r>
        <w:rPr>
          <w:b/>
        </w:rPr>
        <w:t>Comcast</w:t>
      </w:r>
    </w:p>
    <w:p w14:paraId="57E41E70" w14:textId="77777777" w:rsidR="00805EEA" w:rsidRDefault="00000000">
      <w:pPr>
        <w:spacing w:after="40"/>
      </w:pPr>
      <w:r>
        <w:rPr>
          <w:color w:val="595959"/>
          <w:sz w:val="20"/>
        </w:rPr>
        <w:t>Development Engineer 3  |  Chennai, India  |  February 2025 – Present</w:t>
      </w:r>
    </w:p>
    <w:p w14:paraId="65709291" w14:textId="77777777" w:rsidR="00805EEA" w:rsidRDefault="00000000">
      <w:pPr>
        <w:pStyle w:val="ListBullet"/>
        <w:spacing w:after="40"/>
      </w:pPr>
      <w:r>
        <w:rPr>
          <w:sz w:val="21"/>
        </w:rPr>
        <w:t>Designed, developed, and optimized highly scalable, distributed backend systems using Python, Flask, and MongoDB, leveraging microservices architecture and cloud-native technologies across AWS, Azure, and GCP.</w:t>
      </w:r>
    </w:p>
    <w:p w14:paraId="2AB3A363" w14:textId="77777777" w:rsidR="00805EEA" w:rsidRDefault="00000000">
      <w:pPr>
        <w:pStyle w:val="ListBullet"/>
        <w:spacing w:after="40"/>
      </w:pPr>
      <w:r>
        <w:rPr>
          <w:sz w:val="21"/>
        </w:rPr>
        <w:t>Built AI-enabled intelligent platforms using LangChain, in-house GPT models, and agent-based architectures for automated workflow orchestration and developer-productivity tools.</w:t>
      </w:r>
    </w:p>
    <w:p w14:paraId="488FD738" w14:textId="77777777" w:rsidR="00805EEA" w:rsidRDefault="00000000">
      <w:pPr>
        <w:pStyle w:val="ListBullet"/>
        <w:spacing w:after="40"/>
      </w:pPr>
      <w:r>
        <w:rPr>
          <w:sz w:val="21"/>
        </w:rPr>
        <w:t>Led proof-of-concept (POC) and pilot projects exploring LLM integrations, prompt engineering, and RAG-based AI workflows, translating research into production-grade solutions.</w:t>
      </w:r>
    </w:p>
    <w:p w14:paraId="51405968" w14:textId="77777777" w:rsidR="00805EEA" w:rsidRDefault="00000000">
      <w:pPr>
        <w:pStyle w:val="ListBullet"/>
        <w:spacing w:after="40"/>
      </w:pPr>
      <w:r>
        <w:rPr>
          <w:sz w:val="21"/>
        </w:rPr>
        <w:t>Developed and presented NOC One—an AI-driven intelligent operations dashboard—at internal Lab Week, demonstrating AI-assisted monitoring and workflow capabilities to senior stakeholders.</w:t>
      </w:r>
    </w:p>
    <w:p w14:paraId="2CB2D15C" w14:textId="77777777" w:rsidR="00805EEA" w:rsidRDefault="00000000">
      <w:pPr>
        <w:pStyle w:val="ListBullet"/>
        <w:spacing w:after="40"/>
      </w:pPr>
      <w:r>
        <w:rPr>
          <w:sz w:val="21"/>
        </w:rPr>
        <w:t>Architected a centralized AppStore-style engineering platform using Python microservices, enabling reusable tooling and standardized deployment patterns.</w:t>
      </w:r>
    </w:p>
    <w:p w14:paraId="63168372" w14:textId="77777777" w:rsidR="00805EEA" w:rsidRDefault="00000000">
      <w:pPr>
        <w:pStyle w:val="ListBullet"/>
        <w:spacing w:after="40"/>
      </w:pPr>
      <w:r>
        <w:rPr>
          <w:sz w:val="21"/>
        </w:rPr>
        <w:t>Collaborated with cross-functional global teams (US, India) to transform R&amp;D initiatives into robust, production-ready engineering platforms and reusable frameworks.</w:t>
      </w:r>
    </w:p>
    <w:p w14:paraId="71BDA220" w14:textId="77777777" w:rsidR="00805EEA" w:rsidRDefault="00000000">
      <w:pPr>
        <w:pStyle w:val="ListBullet"/>
        <w:spacing w:after="40"/>
      </w:pPr>
      <w:r>
        <w:rPr>
          <w:sz w:val="21"/>
        </w:rPr>
        <w:t>Mentored junior engineers, drove code and design reviews, and fostered a culture of innovation, reliability, and engineering best practices.</w:t>
      </w:r>
    </w:p>
    <w:p w14:paraId="13018D2E" w14:textId="77777777" w:rsidR="00805EEA" w:rsidRDefault="00000000">
      <w:pPr>
        <w:pStyle w:val="ListBullet"/>
        <w:spacing w:after="40"/>
      </w:pPr>
      <w:r>
        <w:rPr>
          <w:sz w:val="21"/>
        </w:rPr>
        <w:t>Ensured system reliability, security, and performance through continuous enhancement cycles and active production support.</w:t>
      </w:r>
    </w:p>
    <w:p w14:paraId="6F78E2A6" w14:textId="4C345BF3" w:rsidR="00464B9B" w:rsidRDefault="00464B9B">
      <w:pPr>
        <w:spacing w:before="120" w:after="0"/>
        <w:rPr>
          <w:b/>
        </w:rPr>
      </w:pPr>
    </w:p>
    <w:p w14:paraId="2F2842C0" w14:textId="77777777" w:rsidR="00165782" w:rsidRDefault="00165782">
      <w:pPr>
        <w:spacing w:before="120" w:after="0"/>
        <w:rPr>
          <w:b/>
        </w:rPr>
      </w:pPr>
    </w:p>
    <w:p w14:paraId="1E3B2E4D" w14:textId="063D4BE0" w:rsidR="00805EEA" w:rsidRDefault="00000000">
      <w:pPr>
        <w:spacing w:before="120" w:after="0"/>
      </w:pPr>
      <w:r>
        <w:rPr>
          <w:b/>
        </w:rPr>
        <w:lastRenderedPageBreak/>
        <w:t xml:space="preserve">CoreStack </w:t>
      </w:r>
    </w:p>
    <w:p w14:paraId="5F6C0607" w14:textId="32DCF26C" w:rsidR="00805EEA" w:rsidRDefault="00000000">
      <w:pPr>
        <w:spacing w:after="40"/>
      </w:pPr>
      <w:r>
        <w:rPr>
          <w:color w:val="595959"/>
          <w:sz w:val="20"/>
        </w:rPr>
        <w:t>Software Development Engineer 2  |  Chennai, India  |  January 2022 – January 2025</w:t>
      </w:r>
    </w:p>
    <w:p w14:paraId="4E303460" w14:textId="77777777" w:rsidR="00805EEA" w:rsidRDefault="00000000">
      <w:pPr>
        <w:pStyle w:val="ListBullet"/>
        <w:spacing w:after="40"/>
      </w:pPr>
      <w:r>
        <w:rPr>
          <w:sz w:val="21"/>
        </w:rPr>
        <w:t>Developed and maintained enterprise-level Flask- and Django-based web application servers and REST APIs for a multi-cloud FinOps SaaS product serving AWS, Azure, GCP, and OCP environments.</w:t>
      </w:r>
    </w:p>
    <w:p w14:paraId="2A562E0E" w14:textId="77777777" w:rsidR="00805EEA" w:rsidRDefault="00000000">
      <w:pPr>
        <w:pStyle w:val="ListBullet"/>
        <w:spacing w:after="40"/>
      </w:pPr>
      <w:r>
        <w:rPr>
          <w:sz w:val="21"/>
        </w:rPr>
        <w:t>Designed and implemented scalable RESTful API layers using Flask, enabling system integrations across diverse private and public cloud platforms.</w:t>
      </w:r>
    </w:p>
    <w:p w14:paraId="47318722" w14:textId="77777777" w:rsidR="00805EEA" w:rsidRDefault="00000000">
      <w:pPr>
        <w:pStyle w:val="ListBullet"/>
        <w:spacing w:after="40"/>
      </w:pPr>
      <w:r>
        <w:rPr>
          <w:sz w:val="21"/>
        </w:rPr>
        <w:t>Contributed to R&amp;D activities led by solution architects, evaluating and integrating open-source frameworks into the core cloud architecture.</w:t>
      </w:r>
    </w:p>
    <w:p w14:paraId="5219F818" w14:textId="77777777" w:rsidR="00805EEA" w:rsidRDefault="00000000">
      <w:pPr>
        <w:pStyle w:val="ListBullet"/>
        <w:spacing w:after="40"/>
      </w:pPr>
      <w:r>
        <w:rPr>
          <w:sz w:val="21"/>
        </w:rPr>
        <w:t>Actively participated in Agile/Scrum sprint cycles—collaborating with product owners, QA, support teams, and end users to deliver reliable, on-time releases.</w:t>
      </w:r>
    </w:p>
    <w:p w14:paraId="494F9B44" w14:textId="77777777" w:rsidR="00805EEA" w:rsidRDefault="00000000">
      <w:pPr>
        <w:pStyle w:val="ListBullet"/>
        <w:spacing w:after="40"/>
      </w:pPr>
      <w:r>
        <w:rPr>
          <w:sz w:val="21"/>
        </w:rPr>
        <w:t>Performed system integration for multiple private cloud platforms and continuously improved cloud architecture across sprint iterations.</w:t>
      </w:r>
    </w:p>
    <w:p w14:paraId="0E0464C9" w14:textId="77777777" w:rsidR="00805EEA" w:rsidRDefault="00000000">
      <w:pPr>
        <w:pStyle w:val="ListBullet"/>
        <w:spacing w:after="40"/>
      </w:pPr>
      <w:r>
        <w:rPr>
          <w:sz w:val="21"/>
        </w:rPr>
        <w:t>Produced high-quality, maintainable code meeting strict standards for performance, reliability, usability, and extensibility.</w:t>
      </w:r>
    </w:p>
    <w:p w14:paraId="599B27C5" w14:textId="77777777" w:rsidR="00805EEA" w:rsidRDefault="00000000">
      <w:pPr>
        <w:pStyle w:val="ListBullet"/>
        <w:spacing w:after="40"/>
      </w:pPr>
      <w:r>
        <w:rPr>
          <w:sz w:val="21"/>
        </w:rPr>
        <w:t>Communicated effectively with cross-functional stakeholders throughout the delivery lifecycle.</w:t>
      </w:r>
    </w:p>
    <w:p w14:paraId="3051859C" w14:textId="77777777" w:rsidR="00805EEA" w:rsidRDefault="00000000">
      <w:pPr>
        <w:spacing w:before="120" w:after="0"/>
      </w:pPr>
      <w:r>
        <w:rPr>
          <w:b/>
        </w:rPr>
        <w:t>Accenture India Private Limited</w:t>
      </w:r>
    </w:p>
    <w:p w14:paraId="427F91BB" w14:textId="77777777" w:rsidR="00805EEA" w:rsidRDefault="00000000">
      <w:pPr>
        <w:spacing w:after="40"/>
      </w:pPr>
      <w:r>
        <w:rPr>
          <w:color w:val="595959"/>
          <w:sz w:val="20"/>
        </w:rPr>
        <w:t>Software Engineer  |  Chennai, India  |  May 2019 – January 2022</w:t>
      </w:r>
    </w:p>
    <w:p w14:paraId="33068787" w14:textId="77777777" w:rsidR="00805EEA" w:rsidRDefault="00000000">
      <w:pPr>
        <w:pStyle w:val="ListBullet"/>
        <w:spacing w:after="40"/>
      </w:pPr>
      <w:r>
        <w:rPr>
          <w:sz w:val="21"/>
        </w:rPr>
        <w:t>Built Python-based Selenium automation frameworks, significantly reducing regression test execution time and improving overall framework performance.</w:t>
      </w:r>
    </w:p>
    <w:p w14:paraId="1C8A22A8" w14:textId="77777777" w:rsidR="00805EEA" w:rsidRDefault="00000000">
      <w:pPr>
        <w:pStyle w:val="ListBullet"/>
        <w:spacing w:after="40"/>
      </w:pPr>
      <w:r>
        <w:rPr>
          <w:sz w:val="21"/>
        </w:rPr>
        <w:t>Developed enterprise web applications using Django within an Agile environment, delivering solutions for mission-critical client applications.</w:t>
      </w:r>
    </w:p>
    <w:p w14:paraId="7A604DFC" w14:textId="77777777" w:rsidR="00805EEA" w:rsidRDefault="00000000">
      <w:pPr>
        <w:pStyle w:val="ListBullet"/>
        <w:spacing w:after="40"/>
      </w:pPr>
      <w:r>
        <w:rPr>
          <w:sz w:val="21"/>
        </w:rPr>
        <w:t>Collaborated with solution architects to design scalable web automation frameworks and implemented data-driven test strategies for complex enterprise systems.</w:t>
      </w:r>
    </w:p>
    <w:p w14:paraId="5B9CBD46" w14:textId="77777777" w:rsidR="00805EEA" w:rsidRDefault="00000000">
      <w:pPr>
        <w:pStyle w:val="ListBullet"/>
        <w:spacing w:after="40"/>
      </w:pPr>
      <w:r>
        <w:rPr>
          <w:sz w:val="21"/>
        </w:rPr>
        <w:t>Assisted Scrum Master with detailed project estimates and sprint plans, ensuring on-time delivery aligned with client business needs.</w:t>
      </w:r>
    </w:p>
    <w:p w14:paraId="27160285" w14:textId="77777777" w:rsidR="00805EEA" w:rsidRDefault="00000000">
      <w:pPr>
        <w:pStyle w:val="ListBullet"/>
        <w:spacing w:after="40"/>
      </w:pPr>
      <w:r>
        <w:rPr>
          <w:sz w:val="21"/>
        </w:rPr>
        <w:t>Identified and tracked defects, supported developers in resolving issues through additional targeted test cases.</w:t>
      </w:r>
    </w:p>
    <w:p w14:paraId="126B64DD" w14:textId="77777777" w:rsidR="00805EEA" w:rsidRDefault="00000000">
      <w:pPr>
        <w:pStyle w:val="ListBullet"/>
        <w:spacing w:after="40"/>
      </w:pPr>
      <w:r>
        <w:rPr>
          <w:sz w:val="21"/>
        </w:rPr>
        <w:t>Ranked in the Top 20 at Accenture's GTCI Global Innovation Challenge.</w:t>
      </w:r>
    </w:p>
    <w:p w14:paraId="3D091CC5" w14:textId="77777777" w:rsidR="00805EEA" w:rsidRPr="00165782" w:rsidRDefault="00000000">
      <w:pPr>
        <w:pBdr>
          <w:bottom w:val="single" w:sz="6" w:space="1" w:color="000000"/>
        </w:pBdr>
        <w:spacing w:before="200" w:after="4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EDUCATION</w:t>
      </w:r>
    </w:p>
    <w:p w14:paraId="21A18B08" w14:textId="77777777" w:rsidR="00805EEA" w:rsidRDefault="00000000">
      <w:pPr>
        <w:spacing w:before="80" w:after="20"/>
      </w:pPr>
      <w:r>
        <w:rPr>
          <w:b/>
        </w:rPr>
        <w:t>Bachelor of Engineering – Computer Science Engineering</w:t>
      </w:r>
    </w:p>
    <w:p w14:paraId="4D5F8719" w14:textId="77777777" w:rsidR="00805EEA" w:rsidRDefault="00000000">
      <w:pPr>
        <w:spacing w:after="80"/>
      </w:pPr>
      <w:r>
        <w:rPr>
          <w:sz w:val="21"/>
        </w:rPr>
        <w:t>Panimalar Engineering College, Chennai, India  |  May 2019  |  CGPA: 7.43 / 10</w:t>
      </w:r>
    </w:p>
    <w:p w14:paraId="64CEB813" w14:textId="77777777" w:rsidR="00805EEA" w:rsidRPr="00165782" w:rsidRDefault="00000000">
      <w:pPr>
        <w:pBdr>
          <w:bottom w:val="single" w:sz="6" w:space="1" w:color="000000"/>
        </w:pBdr>
        <w:spacing w:before="200" w:after="4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CERTIFICATIONS</w:t>
      </w:r>
    </w:p>
    <w:p w14:paraId="6978A39E" w14:textId="77777777" w:rsidR="00805EEA" w:rsidRDefault="00000000">
      <w:pPr>
        <w:pStyle w:val="ListBullet"/>
        <w:spacing w:after="40"/>
      </w:pPr>
      <w:r>
        <w:rPr>
          <w:sz w:val="21"/>
        </w:rPr>
        <w:t>Introduction to FinOps – FinOps Foundation (October 2024)</w:t>
      </w:r>
    </w:p>
    <w:p w14:paraId="5429C1C2" w14:textId="77777777" w:rsidR="00805EEA" w:rsidRDefault="00000000">
      <w:pPr>
        <w:pStyle w:val="ListBullet"/>
        <w:spacing w:after="40"/>
      </w:pPr>
      <w:r>
        <w:rPr>
          <w:sz w:val="21"/>
        </w:rPr>
        <w:t>Google IT Automation with Python – Google / Coursera (June 2021)</w:t>
      </w:r>
    </w:p>
    <w:p w14:paraId="60FB15C1" w14:textId="77777777" w:rsidR="00805EEA" w:rsidRDefault="00000000">
      <w:pPr>
        <w:pStyle w:val="ListBullet"/>
        <w:spacing w:after="40"/>
      </w:pPr>
      <w:r>
        <w:rPr>
          <w:sz w:val="21"/>
        </w:rPr>
        <w:t>Machine Learning – Stanford University / Coursera (January 2018)</w:t>
      </w:r>
    </w:p>
    <w:p w14:paraId="1B7E64A2" w14:textId="77777777" w:rsidR="00805EEA" w:rsidRDefault="00000000">
      <w:pPr>
        <w:pStyle w:val="ListBullet"/>
        <w:spacing w:after="40"/>
      </w:pPr>
      <w:r>
        <w:rPr>
          <w:sz w:val="21"/>
        </w:rPr>
        <w:t>RASA NLU – Rhyme / Coursera (May 2020)</w:t>
      </w:r>
    </w:p>
    <w:p w14:paraId="5AE75452" w14:textId="77777777" w:rsidR="00805EEA" w:rsidRDefault="00000000">
      <w:pPr>
        <w:pStyle w:val="ListBullet"/>
        <w:spacing w:after="40"/>
      </w:pPr>
      <w:r>
        <w:rPr>
          <w:sz w:val="21"/>
        </w:rPr>
        <w:t>Computer Vision – Coursera Project Network</w:t>
      </w:r>
    </w:p>
    <w:p w14:paraId="779AB3D7" w14:textId="77777777" w:rsidR="00805EEA" w:rsidRDefault="00000000">
      <w:pPr>
        <w:pStyle w:val="ListBullet"/>
        <w:spacing w:after="40"/>
      </w:pPr>
      <w:r>
        <w:rPr>
          <w:sz w:val="21"/>
        </w:rPr>
        <w:t>Programming, Data Structures and Algorithms Using Python – NPTEL (September 2017)</w:t>
      </w:r>
    </w:p>
    <w:p w14:paraId="04F22815" w14:textId="77777777" w:rsidR="00805EEA" w:rsidRPr="00165782" w:rsidRDefault="00000000">
      <w:pPr>
        <w:pBdr>
          <w:bottom w:val="single" w:sz="6" w:space="1" w:color="000000"/>
        </w:pBdr>
        <w:spacing w:before="200" w:after="40"/>
        <w:rPr>
          <w:sz w:val="24"/>
          <w:szCs w:val="24"/>
        </w:rPr>
      </w:pPr>
      <w:bookmarkStart w:id="1" w:name="OLE_LINK5"/>
      <w:r>
        <w:rPr>
          <w:b/>
          <w:color w:val="000000"/>
          <w:sz w:val="24"/>
          <w:szCs w:val="24"/>
        </w:rPr>
        <w:t>KEY PROJECTS</w:t>
      </w:r>
    </w:p>
    <w:p w14:paraId="58F87389" w14:textId="2B63DC7A" w:rsidR="00805EEA" w:rsidRDefault="00000000">
      <w:pPr>
        <w:spacing w:before="80" w:after="20"/>
      </w:pPr>
      <w:bookmarkStart w:id="2" w:name="OLE_LINK6"/>
      <w:r>
        <w:rPr>
          <w:b/>
          <w:sz w:val="21"/>
        </w:rPr>
        <w:t>AI-Driven Operations Platform – NOC One  (Comcast, 2026) :</w:t>
      </w:r>
    </w:p>
    <w:p w14:paraId="4E753AAA" w14:textId="7B6EFCAB" w:rsidR="00805EEA" w:rsidRDefault="00165782">
      <w:pPr>
        <w:spacing w:after="60"/>
        <w:rPr>
          <w:sz w:val="21"/>
        </w:rPr>
      </w:pPr>
      <w:r>
        <w:rPr>
          <w:sz w:val="20"/>
          <w:szCs w:val="20"/>
        </w:rPr>
        <w:t>Researched and developed an AI-powered NOC automation platform integrating Azure OpenAI (GPT-4) to intelligently classify support tickets, infer ownership from unstructured Jira comment threads, and autonomously trigger Slack alerts — reducing SLA breach response time through machine-driven triage. Designed and implemented a multi-layer</w:t>
      </w:r>
      <w:r>
        <w:rPr>
          <w:sz w:val="21"/>
        </w:rPr>
        <w:t xml:space="preserve"> AI pipeline </w:t>
      </w:r>
      <w:r>
        <w:rPr>
          <w:sz w:val="21"/>
        </w:rPr>
        <w:lastRenderedPageBreak/>
        <w:t>combining LLM-based ticket analysis, dynamic on-call resolution via OpsGenie, and priority-weighted SLA scoring, backed by a FastAPI + MongoDB async architecture. Prototyped and iterated on the full system end-to-end — from GPT prompt engineering and model output validation to a Vue 3 observability dashboard — containerized with Docker Compose for reproducible deployment.</w:t>
      </w:r>
    </w:p>
    <w:bookmarkEnd w:id="1"/>
    <w:bookmarkEnd w:id="2"/>
    <w:p w14:paraId="02587B2E" w14:textId="017EC0E0" w:rsidR="00805EEA" w:rsidRDefault="00000000">
      <w:pPr>
        <w:spacing w:before="80" w:after="20"/>
      </w:pPr>
      <w:r>
        <w:rPr>
          <w:b/>
          <w:sz w:val="21"/>
        </w:rPr>
        <w:t>Centralized Engineering AppStore Platform  (Comcast, 2025) :</w:t>
      </w:r>
    </w:p>
    <w:p w14:paraId="2897555D" w14:textId="357AB14D" w:rsidR="00451443" w:rsidRDefault="00451443">
      <w:pPr>
        <w:spacing w:before="80" w:after="20"/>
        <w:rPr>
          <w:sz w:val="20"/>
          <w:szCs w:val="20"/>
        </w:rPr>
      </w:pPr>
      <w:bookmarkStart w:id="3" w:name="OLE_LINK7"/>
      <w:r>
        <w:rPr>
          <w:sz w:val="20"/>
          <w:szCs w:val="20"/>
        </w:rPr>
        <w:t>Designed and built a full-stack internal app distribution platform using FastAPI, Motor (async MongoDB), and boto3-backed S3 storage, supporting versioned release management, role-based visibility, and platform-specific pre-signed download URLs. Implemented a resilient file upload pipeline with exponential-backoff retry logic, upload verification, and real-time progress tracking, paired with a Vue.js frontend and a RESTful API layer featuring centralized error handling and response caching — containerized with Docker Compose for reproducible deployment.</w:t>
      </w:r>
    </w:p>
    <w:p w14:paraId="499C6784" w14:textId="15EFB8F5" w:rsidR="00805EEA" w:rsidRDefault="00000000">
      <w:pPr>
        <w:spacing w:before="80" w:after="20"/>
      </w:pPr>
      <w:r>
        <w:rPr>
          <w:b/>
          <w:sz w:val="21"/>
        </w:rPr>
        <w:t>Multi-Cloud FinOps Product  (CoreStack, 2022–2025) :</w:t>
      </w:r>
    </w:p>
    <w:bookmarkEnd w:id="3"/>
    <w:p w14:paraId="66C5C1B2" w14:textId="77777777" w:rsidR="00451443" w:rsidRPr="00451443" w:rsidRDefault="00451443">
      <w:pPr>
        <w:spacing w:before="80" w:after="20"/>
        <w:rPr>
          <w:sz w:val="20"/>
          <w:szCs w:val="20"/>
        </w:rPr>
      </w:pPr>
      <w:r>
        <w:rPr>
          <w:sz w:val="20"/>
          <w:szCs w:val="20"/>
        </w:rPr>
        <w:t>Developed and maintained enterprise-grade Flask REST API servers and Django application layers for a SaaS FinOps product integrating AWS, Azure, GCP, and OCP. Contributed to R&amp;D activities led by solution architects, evaluating and integrating open-source frameworks into the core cloud architecture. Improved scalability and reliability through iterative Agile sprints, collaborating with product owners, QA, and support teams to deliver consistent, on-time releases.</w:t>
      </w:r>
    </w:p>
    <w:p w14:paraId="6B64922C" w14:textId="3E3DDFF6" w:rsidR="00805EEA" w:rsidRDefault="00000000">
      <w:pPr>
        <w:spacing w:before="80" w:after="20"/>
      </w:pPr>
      <w:bookmarkStart w:id="4" w:name="OLE_LINK10"/>
      <w:r>
        <w:rPr>
          <w:b/>
          <w:sz w:val="21"/>
        </w:rPr>
        <w:t>Live Pothole Detection System  (Patent Pending) :</w:t>
      </w:r>
    </w:p>
    <w:bookmarkEnd w:id="4"/>
    <w:p w14:paraId="6A7D8542" w14:textId="77777777" w:rsidR="00451443" w:rsidRDefault="00451443">
      <w:pPr>
        <w:spacing w:before="80" w:after="20"/>
        <w:rPr>
          <w:sz w:val="20"/>
          <w:szCs w:val="20"/>
        </w:rPr>
      </w:pPr>
      <w:r>
        <w:rPr>
          <w:sz w:val="20"/>
          <w:szCs w:val="20"/>
        </w:rPr>
        <w:t>Engineered a real-time pothole detection pipeline using Faster RCNN and protobuf libraries, processing live video feeds from vehicle dashboard cameras. Detections are instantly geo-tagged and synced to a cloud database, enabling real-time road hazard mapping. Designed the system for scalability and low-latency inference, contributing to smart city and road safety R&amp;D initiatives.</w:t>
      </w:r>
    </w:p>
    <w:p w14:paraId="595A9EFE" w14:textId="266E2491" w:rsidR="00805EEA" w:rsidRDefault="00000000">
      <w:pPr>
        <w:spacing w:before="80" w:after="20"/>
      </w:pPr>
      <w:bookmarkStart w:id="5" w:name="OLE_LINK11"/>
      <w:r>
        <w:rPr>
          <w:b/>
          <w:sz w:val="21"/>
        </w:rPr>
        <w:t>Smart Home Automation System  (Copyright Registered)</w:t>
      </w:r>
    </w:p>
    <w:p w14:paraId="049269F7" w14:textId="77777777" w:rsidR="00805EEA" w:rsidRPr="00165782" w:rsidRDefault="00000000">
      <w:pPr>
        <w:spacing w:after="60"/>
        <w:rPr>
          <w:sz w:val="20"/>
          <w:szCs w:val="20"/>
        </w:rPr>
      </w:pPr>
      <w:r>
        <w:rPr>
          <w:sz w:val="20"/>
          <w:szCs w:val="20"/>
        </w:rPr>
        <w:t>IoT-driven home automation for energy conservation and accessibility; awarded Best Innovator at Rajasthan Digifest Hackathon. GitHub: github.com/Musketeerz/Smart_Home_RajHack5.0</w:t>
      </w:r>
    </w:p>
    <w:bookmarkEnd w:id="5"/>
    <w:p w14:paraId="7FF7ED96" w14:textId="77777777" w:rsidR="00805EEA" w:rsidRDefault="00000000">
      <w:pPr>
        <w:spacing w:before="80" w:after="20"/>
      </w:pPr>
      <w:r>
        <w:rPr>
          <w:b/>
          <w:sz w:val="21"/>
        </w:rPr>
        <w:t>Rasa NLU Chatbot with Django REST API</w:t>
      </w:r>
    </w:p>
    <w:p w14:paraId="656290EC" w14:textId="77777777" w:rsidR="00805EEA" w:rsidRPr="00165782" w:rsidRDefault="00000000">
      <w:pPr>
        <w:spacing w:after="60"/>
        <w:rPr>
          <w:sz w:val="20"/>
          <w:szCs w:val="20"/>
        </w:rPr>
      </w:pPr>
      <w:r>
        <w:rPr>
          <w:sz w:val="20"/>
          <w:szCs w:val="20"/>
        </w:rPr>
        <w:t>End-to-end e-commerce conversational agent built with Rasa NLU integrated into a Django REST API backend, supporting real-time intent recognition and response generation.</w:t>
      </w:r>
    </w:p>
    <w:p w14:paraId="115E8A20" w14:textId="77777777" w:rsidR="00805EEA" w:rsidRPr="00165782" w:rsidRDefault="00000000">
      <w:pPr>
        <w:pBdr>
          <w:bottom w:val="single" w:sz="6" w:space="1" w:color="000000"/>
        </w:pBdr>
        <w:spacing w:before="200" w:after="4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ACCOMPLISHMENTS &amp; AWARDS</w:t>
      </w:r>
    </w:p>
    <w:p w14:paraId="72E59FAD" w14:textId="77777777" w:rsidR="00805EEA" w:rsidRDefault="00000000">
      <w:pPr>
        <w:pStyle w:val="ListBullet"/>
        <w:spacing w:after="40"/>
      </w:pPr>
      <w:r>
        <w:rPr>
          <w:sz w:val="21"/>
        </w:rPr>
        <w:t>2× Spotlight Award + High Five Award – Comcast, for engineering innovation and AI platform development (2025).</w:t>
      </w:r>
    </w:p>
    <w:p w14:paraId="6E2B9692" w14:textId="77777777" w:rsidR="00805EEA" w:rsidRDefault="00000000">
      <w:pPr>
        <w:pStyle w:val="ListBullet"/>
        <w:spacing w:after="40"/>
      </w:pPr>
      <w:r>
        <w:rPr>
          <w:sz w:val="21"/>
        </w:rPr>
        <w:t>1st Prize – Smart India Hackathon 2019 (National Level, ₹1,00,000) – Government of India; led 6-member team.</w:t>
      </w:r>
    </w:p>
    <w:p w14:paraId="193C6071" w14:textId="77777777" w:rsidR="00805EEA" w:rsidRDefault="00000000">
      <w:pPr>
        <w:pStyle w:val="ListBullet"/>
        <w:spacing w:after="40"/>
      </w:pPr>
      <w:r>
        <w:rPr>
          <w:sz w:val="21"/>
        </w:rPr>
        <w:t>1st Runner-Up – Smart India Hackathon 2018 (National Level, ₹75,000) – Government of India.</w:t>
      </w:r>
    </w:p>
    <w:p w14:paraId="3C4C9D34" w14:textId="77777777" w:rsidR="00805EEA" w:rsidRDefault="00000000">
      <w:pPr>
        <w:pStyle w:val="ListBullet"/>
        <w:spacing w:after="40"/>
      </w:pPr>
      <w:r>
        <w:rPr>
          <w:sz w:val="21"/>
        </w:rPr>
        <w:t>Best Innovator Team Award – Rajasthan Digifest Hackathon, Government of Rajasthan.</w:t>
      </w:r>
    </w:p>
    <w:p w14:paraId="623798AC" w14:textId="77777777" w:rsidR="00805EEA" w:rsidRDefault="00000000">
      <w:pPr>
        <w:pStyle w:val="ListBullet"/>
        <w:spacing w:after="40"/>
      </w:pPr>
      <w:r>
        <w:rPr>
          <w:sz w:val="21"/>
        </w:rPr>
        <w:t>Top 20 – GTCI Accenture Global Innovation Challenge.</w:t>
      </w:r>
    </w:p>
    <w:p w14:paraId="09E8F4F3" w14:textId="77777777" w:rsidR="00805EEA" w:rsidRDefault="00000000">
      <w:pPr>
        <w:pStyle w:val="ListBullet"/>
        <w:spacing w:after="40"/>
      </w:pPr>
      <w:r>
        <w:rPr>
          <w:sz w:val="21"/>
        </w:rPr>
        <w:t>Top 20 Teams (All Tamil Nadu) – Nokia Paper Presentation on UAV Flood Rescue Module.</w:t>
      </w:r>
    </w:p>
    <w:p w14:paraId="4909C86C" w14:textId="77777777" w:rsidR="00805EEA" w:rsidRDefault="00000000">
      <w:pPr>
        <w:pStyle w:val="ListBullet"/>
        <w:spacing w:after="40"/>
      </w:pPr>
      <w:r>
        <w:rPr>
          <w:sz w:val="21"/>
        </w:rPr>
        <w:t>Received client appreciation on three occasions for independently driving full-stack feature delivery and architecture improvements.</w:t>
      </w:r>
    </w:p>
    <w:sectPr w:rsidR="00805EEA" w:rsidSect="00034616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649922">
    <w:abstractNumId w:val="8"/>
  </w:num>
  <w:num w:numId="2" w16cid:durableId="961419869">
    <w:abstractNumId w:val="6"/>
  </w:num>
  <w:num w:numId="3" w16cid:durableId="58525538">
    <w:abstractNumId w:val="5"/>
  </w:num>
  <w:num w:numId="4" w16cid:durableId="739446028">
    <w:abstractNumId w:val="4"/>
  </w:num>
  <w:num w:numId="5" w16cid:durableId="1738016731">
    <w:abstractNumId w:val="7"/>
  </w:num>
  <w:num w:numId="6" w16cid:durableId="2070767540">
    <w:abstractNumId w:val="3"/>
  </w:num>
  <w:num w:numId="7" w16cid:durableId="1372461050">
    <w:abstractNumId w:val="2"/>
  </w:num>
  <w:num w:numId="8" w16cid:durableId="1454520337">
    <w:abstractNumId w:val="1"/>
  </w:num>
  <w:num w:numId="9" w16cid:durableId="54868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151"/>
    <w:rsid w:val="00165782"/>
    <w:rsid w:val="0029639D"/>
    <w:rsid w:val="00326F90"/>
    <w:rsid w:val="003C2777"/>
    <w:rsid w:val="00451443"/>
    <w:rsid w:val="00464B9B"/>
    <w:rsid w:val="00805EEA"/>
    <w:rsid w:val="009A5B8D"/>
    <w:rsid w:val="00AA1D8D"/>
    <w:rsid w:val="00B47730"/>
    <w:rsid w:val="00CB0664"/>
    <w:rsid w:val="00D360CD"/>
    <w:rsid w:val="00FC693F"/>
    <w:rsid w:val="00F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CB041B"/>
  <w14:defaultImageDpi w14:val="300"/>
  <w15:docId w15:val="{329ED43C-3B06-F74B-B2CB-DAD30553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1112</Words>
  <Characters>7801</Characters>
  <Application>Microsoft Office Word</Application>
  <DocSecurity>0</DocSecurity>
  <Lines>120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 G, Nithesh</cp:lastModifiedBy>
  <cp:revision>5</cp:revision>
  <dcterms:created xsi:type="dcterms:W3CDTF">2013-12-23T23:15:00Z</dcterms:created>
  <dcterms:modified xsi:type="dcterms:W3CDTF">2026-05-14T18:23:00Z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c73f6c-70eb-4b84-9ffa-39fe698bd292_Enabled">
    <vt:lpwstr>true</vt:lpwstr>
  </property>
  <property fmtid="{D5CDD505-2E9C-101B-9397-08002B2CF9AE}" pid="3" name="MSIP_Label_7ec73f6c-70eb-4b84-9ffa-39fe698bd292_SetDate">
    <vt:lpwstr>2026-05-14T17:32:03Z</vt:lpwstr>
  </property>
  <property fmtid="{D5CDD505-2E9C-101B-9397-08002B2CF9AE}" pid="4" name="MSIP_Label_7ec73f6c-70eb-4b84-9ffa-39fe698bd292_Method">
    <vt:lpwstr>Privileged</vt:lpwstr>
  </property>
  <property fmtid="{D5CDD505-2E9C-101B-9397-08002B2CF9AE}" pid="5" name="MSIP_Label_7ec73f6c-70eb-4b84-9ffa-39fe698bd292_Name">
    <vt:lpwstr>Non-Business Information (NB)</vt:lpwstr>
  </property>
  <property fmtid="{D5CDD505-2E9C-101B-9397-08002B2CF9AE}" pid="6" name="MSIP_Label_7ec73f6c-70eb-4b84-9ffa-39fe698bd292_SiteId">
    <vt:lpwstr>906aefe9-76a7-4f65-b82d-5ec20775d5aa</vt:lpwstr>
  </property>
  <property fmtid="{D5CDD505-2E9C-101B-9397-08002B2CF9AE}" pid="7" name="MSIP_Label_7ec73f6c-70eb-4b84-9ffa-39fe698bd292_ActionId">
    <vt:lpwstr>50147a98-2edf-47c2-a533-c482704e5a78</vt:lpwstr>
  </property>
  <property fmtid="{D5CDD505-2E9C-101B-9397-08002B2CF9AE}" pid="8" name="MSIP_Label_7ec73f6c-70eb-4b84-9ffa-39fe698bd292_ContentBits">
    <vt:lpwstr>0</vt:lpwstr>
  </property>
  <property fmtid="{D5CDD505-2E9C-101B-9397-08002B2CF9AE}" pid="9" name="MSIP_Label_7ec73f6c-70eb-4b84-9ffa-39fe698bd292_Tag">
    <vt:lpwstr>50, 0, 1, 1</vt:lpwstr>
  </property>
</Properties>
</file>